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441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0124338243502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10.9 </w:t>
      </w:r>
      <w:r>
        <w:rPr>
          <w:rFonts w:ascii="Times New Roman" w:eastAsia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45 Кодекс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21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2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ССС0446162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0124338243502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0124338243502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4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30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31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0412365400805004412520155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2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2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9031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7rplc-14">
    <w:name w:val="cat-Time grp-27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3rplc-17">
    <w:name w:val="cat-Sum grp-23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Sumgrp-24rplc-34">
    <w:name w:val="cat-Sum grp-24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FIOgrp-22rplc-45">
    <w:name w:val="cat-FIO grp-22 rplc-45"/>
    <w:basedOn w:val="DefaultParagraphFont"/>
  </w:style>
  <w:style w:type="character" w:customStyle="1" w:styleId="cat-FIOgrp-22rplc-46">
    <w:name w:val="cat-FIO grp-2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A169-7940-404A-B917-6DCA8794F8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